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13548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Республики Дагестан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"Самилахская СОШ Хунзахского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М.М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2303941)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Самилах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135483" w:id="5"/>
    <w:p>
      <w:pPr>
        <w:sectPr>
          <w:pgSz w:w="11906" w:h="16383" w:orient="portrait"/>
        </w:sectPr>
      </w:pPr>
    </w:p>
    <w:bookmarkEnd w:id="5"/>
    <w:bookmarkEnd w:id="0"/>
    <w:bookmarkStart w:name="block-1713548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7135489" w:id="8"/>
    <w:p>
      <w:pPr>
        <w:sectPr>
          <w:pgSz w:w="11906" w:h="16383" w:orient="portrait"/>
        </w:sectPr>
      </w:pPr>
    </w:p>
    <w:bookmarkEnd w:id="8"/>
    <w:bookmarkEnd w:id="6"/>
    <w:bookmarkStart w:name="block-1713548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7135485" w:id="11"/>
    <w:p>
      <w:pPr>
        <w:sectPr>
          <w:pgSz w:w="11906" w:h="16383" w:orient="portrait"/>
        </w:sectPr>
      </w:pPr>
    </w:p>
    <w:bookmarkEnd w:id="11"/>
    <w:bookmarkEnd w:id="9"/>
    <w:bookmarkStart w:name="block-17135488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7135488" w:id="13"/>
    <w:p>
      <w:pPr>
        <w:sectPr>
          <w:pgSz w:w="11906" w:h="16383" w:orient="portrait"/>
        </w:sectPr>
      </w:pPr>
    </w:p>
    <w:bookmarkEnd w:id="13"/>
    <w:bookmarkEnd w:id="12"/>
    <w:bookmarkStart w:name="block-1713548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135486" w:id="15"/>
    <w:p>
      <w:pPr>
        <w:sectPr>
          <w:pgSz w:w="16383" w:h="11906" w:orient="landscape"/>
        </w:sectPr>
      </w:pPr>
    </w:p>
    <w:bookmarkEnd w:id="15"/>
    <w:bookmarkEnd w:id="14"/>
    <w:bookmarkStart w:name="block-1713548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5"/>
        <w:gridCol w:w="2880"/>
        <w:gridCol w:w="1783"/>
        <w:gridCol w:w="2878"/>
        <w:gridCol w:w="2971"/>
        <w:gridCol w:w="2197"/>
      </w:tblGrid>
      <w:tr>
        <w:trPr>
          <w:trHeight w:val="300" w:hRule="atLeast"/>
          <w:trHeight w:val="144" w:hRule="atLeast"/>
        </w:trPr>
        <w:tc>
          <w:tcPr>
            <w:tcW w:w="6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135484" w:id="17"/>
    <w:p>
      <w:pPr>
        <w:sectPr>
          <w:pgSz w:w="16383" w:h="11906" w:orient="landscape"/>
        </w:sectPr>
      </w:pPr>
    </w:p>
    <w:bookmarkEnd w:id="17"/>
    <w:bookmarkEnd w:id="16"/>
    <w:bookmarkStart w:name="block-1713548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b9c5cdb-18be-47f9-a030-9274be78012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632365d-4a21-4b78-8f28-ca90d8f5976c" w:id="22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135487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